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基本医疗保险关系转移接续路径研究  基于典型地区试点运行的实证调查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基本医疗保险关系转移接续路径研究  基于典型地区试点运行的实证调查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医疗保险-保险制度-研究-中国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本书出售、求购地址：https://www.jiaokey.com/book/detail/14251093.html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关键词搜索：https://www.jiaokey.com/tag/医疗保险-保险制度-研究-中国.html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