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妇科疾病偏验方</w:t>
      </w:r>
    </w:p>
    <w:p>
      <w:r>
        <w:t>作者：贾清华，黄坤主编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家庭必备偏验方系列  妇科疾病偏验方 评论地址：https://www.jiaokey.com/book/detail/14251086.html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