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中西医结合临床研究新进展大系  中西医结合影像学研究新进展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中西医结合临床研究新进展大系  中西医结合影像学研究新进展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本书出售、求购地址：https://www.jiaokey.com/book/detail/14251082.html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关键词搜索：https://www.jiaokey.com/tag/中西医结合临床研究新进展大系  中西医结合影像学研究新进展.html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