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书名：中国智能城市时空信息基础设施发展战略研究</w:t>
      </w:r>
    </w:p>
    <w:p>
      <w:r>
        <w:t>作者：中国智能城市建设与推进战略研究项目组编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总页数：297</w:t>
      </w:r>
    </w:p>
    <w:p>
      <w:r>
        <w:t>更多请访问教客网: www.jiaokey.com</w:t>
      </w:r>
    </w:p>
    <w:p>
      <w:r>
        <w:t>中国智能城市时空信息基础设施发展战略研究 评论地址：https://www.jiaokey.com/book/detail/14251074.html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