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书名：中医诊法基本技能实训</w:t>
      </w:r>
    </w:p>
    <w:p>
      <w:r>
        <w:t>作者：李福凤主编</w:t>
      </w:r>
    </w:p>
    <w:p>
      <w:r>
        <w:t>出版社：上海:上海科学技术出版社,2017.04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中医诊法基本技能实训 评论地址：https://www.jiaokey.com/book/detail/14251070.html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