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书名：乳制品的质惠秘诀</w:t>
      </w:r>
    </w:p>
    <w:p>
      <w:r>
        <w:t>作者：中国质检出版社组织编写；李江华主编</w:t>
      </w:r>
    </w:p>
    <w:p>
      <w:r>
        <w:t>出版社：中国质检出版社,2017.03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乳制品的质惠秘诀 评论地址：https://www.jiaokey.com/book/detail/14251067.html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