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超声波对葡萄酒微生物活性及葡萄酒品质影响的相关研究</w:t>
      </w:r>
    </w:p>
    <w:p>
      <w:r>
        <w:rPr>
          <w:rFonts w:ascii="宋体" w:hAnsi="宋体" w:eastAsia="宋体"/>
          <w:sz w:val="24"/>
        </w:rPr>
        <w:t>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超声波对葡萄酒微生物活性及葡萄酒品质影响的相关研究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本书出售、求购地址：https://www.jiaokey.com/book/detail/14251035.html</w:t>
      </w:r>
    </w:p>
    <w:p>
      <w:r>
        <w:t>更多相关图书推荐：https://www.jiaokey.com</w:t>
      </w:r>
    </w:p>
    <w:p>
      <w:r>
        <w:t>罗华著 其他作品：https://www.jiaokey.com/tag/罗华著.html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关键词搜索：https://www.jiaokey.com/tag/超声波对葡萄酒微生物活性及葡萄酒品质影响的相关研究.html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