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五官科疾病偏验方</w:t>
      </w:r>
    </w:p>
    <w:p>
      <w:r>
        <w:t>作者：范虹，石磊主编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家庭必备偏验方系列  五官科疾病偏验方 评论地址：https://www.jiaokey.com/book/detail/14251028.html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