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如何实现国家治理现代化  对改革基本问题的思考</w:t>
      </w:r>
    </w:p>
    <w:p>
      <w:r>
        <w:rPr>
          <w:rFonts w:ascii="宋体" w:hAnsi="宋体" w:eastAsia="宋体"/>
          <w:sz w:val="24"/>
        </w:rPr>
        <w:t>魏加宁著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如何实现国家治理现代化  对改革基本问题的思考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本书出售、求购地址：https://www.jiaokey.com/book/detail/14251012.html</w:t>
      </w:r>
    </w:p>
    <w:p>
      <w:r>
        <w:t>更多相关图书推荐：https://www.jiaokey.com</w:t>
      </w:r>
    </w:p>
    <w:p>
      <w:r>
        <w:t>魏加宁著 其他作品：https://www.jiaokey.com/tag/魏加宁著.html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关键词搜索：https://www.jiaokey.com/tag/如何实现国家治理现代化  对改革基本问题的思考.html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