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急冻妈妈  1</w:t>
      </w:r>
    </w:p>
    <w:p>
      <w:r>
        <w:rPr>
          <w:rFonts w:ascii="宋体" w:hAnsi="宋体" w:eastAsia="宋体"/>
          <w:sz w:val="24"/>
        </w:rPr>
        <w:t>矢口史靖著；富沢千夏画；尤静慧译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急冻妈妈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矢口史靖著；富沢千夏画；尤静慧译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本书出售、求购地址：https://www.jiaokey.com/book/detail/14250936.html</w:t>
      </w:r>
    </w:p>
    <w:p>
      <w:r>
        <w:t>更多相关图书推荐：https://www.jiaokey.com</w:t>
      </w:r>
    </w:p>
    <w:p>
      <w:r>
        <w:t>矢口史靖著；富沢千夏画；尤静慧译 其他作品：https://www.jiaokey.com/tag/矢口史靖著；富沢千夏画；尤静慧译.html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关键词搜索：https://www.jiaokey.com/tag/急冻妈妈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