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未完之月  第1卷</w:t>
      </w:r>
    </w:p>
    <w:p>
      <w:r>
        <w:rPr>
          <w:rFonts w:ascii="宋体" w:hAnsi="宋体" w:eastAsia="宋体"/>
          <w:sz w:val="24"/>
        </w:rPr>
        <w:t>饭田晴子著；RED ENTERTAINMENT，松田篁原作；尤静慧译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未完之月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饭田晴子著；RED ENTERTAINMENT，松田篁原作；尤静慧译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本书出售、求购地址：https://www.jiaokey.com/book/detail/14250930.html</w:t>
      </w:r>
    </w:p>
    <w:p>
      <w:r>
        <w:t>更多相关图书推荐：https://www.jiaokey.com</w:t>
      </w:r>
    </w:p>
    <w:p>
      <w:r>
        <w:t>饭田晴子著；RED ENTERTAINMENT，松田篁原作；尤静慧译 其他作品：https://www.jiaokey.com/tag/饭田晴子著；RED ENTERTAINMENT，松田篁原作；尤静慧译.html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关键词搜索：https://www.jiaokey.com/tag/未完之月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