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月光馆物语  4</w:t>
      </w:r>
    </w:p>
    <w:p>
      <w:r>
        <w:t>作者：大矢和美著；程惠瑛译</w:t>
      </w:r>
    </w:p>
    <w:p>
      <w:r>
        <w:t>出版社：大然文化事业股份有限公司,1983.05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月光馆物语  4 评论地址：https://www.jiaokey.com/book/detail/14250853.html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