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网络安琪儿  5</w:t>
      </w:r>
    </w:p>
    <w:p>
      <w:r>
        <w:rPr>
          <w:rFonts w:ascii="宋体" w:hAnsi="宋体" w:eastAsia="宋体"/>
          <w:sz w:val="24"/>
        </w:rPr>
        <w:t>麻宫骑亚原案；冈本庆子漫画；涂瑞玲译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网络安琪儿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麻宫骑亚原案；冈本庆子漫画；涂瑞玲译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本书出售、求购地址：https://www.jiaokey.com/book/detail/14250849.html</w:t>
      </w:r>
    </w:p>
    <w:p>
      <w:r>
        <w:t>更多相关图书推荐：https://www.jiaokey.com</w:t>
      </w:r>
    </w:p>
    <w:p>
      <w:r>
        <w:t>麻宫骑亚原案；冈本庆子漫画；涂瑞玲译 其他作品：https://www.jiaokey.com/tag/麻宫骑亚原案；冈本庆子漫画；涂瑞玲译.html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关键词搜索：https://www.jiaokey.com/tag/网络安琪儿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