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少女混线合唱团  第3卷</w:t>
      </w:r>
    </w:p>
    <w:p>
      <w:r>
        <w:rPr>
          <w:rFonts w:ascii="宋体" w:hAnsi="宋体" w:eastAsia="宋体"/>
          <w:sz w:val="24"/>
        </w:rPr>
        <w:t>高桥由纪著；文人译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少女混线合唱团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高桥由纪著；文人译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本书出售、求购地址：https://www.jiaokey.com/book/detail/14250840.html</w:t>
      </w:r>
    </w:p>
    <w:p>
      <w:r>
        <w:t>更多相关图书推荐：https://www.jiaokey.com</w:t>
      </w:r>
    </w:p>
    <w:p>
      <w:r>
        <w:t>高桥由纪著；文人译 其他作品：https://www.jiaokey.com/tag/高桥由纪著；文人译.html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关键词搜索：https://www.jiaokey.com/tag/少女混线合唱团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