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书名：激斗！！一番  2</w:t>
      </w:r>
    </w:p>
    <w:p>
      <w:r>
        <w:t>作者：峰岸とおる著；铃木俊介协力；廖冠宇译</w:t>
      </w:r>
    </w:p>
    <w:p>
      <w:r>
        <w:t>出版社：大然文化事业股份有限公司,1983.10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激斗！！一番  2 评论地址：https://www.jiaokey.com/book/detail/14250832.html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