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书名：耕耘与收获  山西襄垣文化馆建馆六十周年回顾</w:t>
      </w:r>
    </w:p>
    <w:p>
      <w:r>
        <w:t>作者：</w:t>
      </w:r>
    </w:p>
    <w:p>
      <w:r>
        <w:t>出版社：国际交流出版社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耕耘与收获  山西襄垣文化馆建馆六十周年回顾 评论地址：https://www.jiaokey.com/book/detail/14250797.html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