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书名：草书谢迁诗存  上</w:t>
      </w:r>
    </w:p>
    <w:p>
      <w:r>
        <w:t>作者：张建华著</w:t>
      </w:r>
    </w:p>
    <w:p>
      <w:r>
        <w:t>出版社：杭州:西泠印社出版社,2016.10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草书谢迁诗存  上 评论地址：https://www.jiaokey.com/book/detail/14250735.html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