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迷恋  如何制造持久的吸引力</w:t>
      </w:r>
    </w:p>
    <w:p>
      <w:r>
        <w:rPr>
          <w:rFonts w:ascii="宋体" w:hAnsi="宋体" w:eastAsia="宋体"/>
          <w:sz w:val="24"/>
        </w:rPr>
        <w:t>（美）莎莉·霍格斯黑德著；王胜男译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迷恋  如何制造持久的吸引力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（美）莎莉·霍格斯黑德著；王胜男译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本书出售、求购地址：https://www.jiaokey.com/book/detail/14250730.html</w:t>
      </w:r>
    </w:p>
    <w:p>
      <w:r>
        <w:t>更多相关图书推荐：https://www.jiaokey.com</w:t>
      </w:r>
    </w:p>
    <w:p>
      <w:r>
        <w:t>（美）莎莉·霍格斯黑德著；王胜男译 其他作品：https://www.jiaokey.com/tag/（美）莎莉·霍格斯黑德著；王胜男译.html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关键词搜索：https://www.jiaokey.com/tag/迷恋  如何制造持久的吸引力.html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