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如果上帝是个孩子  蘑菇屋  VOL.3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如果上帝是个孩子  蘑菇屋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本书出售、求购地址：https://www.jiaokey.com/book/detail/14250722.html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关键词搜索：https://www.jiaokey.com/tag/如果上帝是个孩子  蘑菇屋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