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书名：一封扭来扭去的信  名家注音童话</w:t>
      </w:r>
    </w:p>
    <w:p>
      <w:r>
        <w:t>作者：张秋生著</w:t>
      </w:r>
    </w:p>
    <w:p>
      <w:r>
        <w:t>出版社：福州:福建少年儿童出版社,2017.05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一封扭来扭去的信  名家注音童话 评论地址：https://www.jiaokey.com/book/detail/14250705.html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