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书名：最小孩童书  最成长系列  七耳兔的故事  乐器总动员  彩绘注音版</w:t>
      </w:r>
    </w:p>
    <w:p>
      <w:r>
        <w:t>作者：周海宏著；王彦开绘</w:t>
      </w:r>
    </w:p>
    <w:p>
      <w:r>
        <w:t>出版社：沈阳:万卷出版公司,2017.03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最小孩童书  最成长系列  七耳兔的故事  乐器总动员  彩绘注音版 评论地址：https://www.jiaokey.com/book/detail/14250704.html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