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食在好吃  最有妈妈味的家常菜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食在好吃  最有妈妈味的家常菜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本书出售、求购地址：https://www.jiaokey.com/book/detail/14250678.html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关键词搜索：https://www.jiaokey.com/tag/食在好吃  最有妈妈味的家常菜.html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