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山洞里的雨乌鸦  认识里外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山洞里的雨乌鸦  认识里外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本书出售、求购地址：https://www.jiaokey.com/book/detail/14250676.html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关键词搜索：https://www.jiaokey.com/tag/山洞里的雨乌鸦  认识里外.html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