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  文学读物注音版</w:t>
      </w:r>
    </w:p>
    <w:p>
      <w:r>
        <w:rPr>
          <w:rFonts w:ascii="宋体" w:hAnsi="宋体" w:eastAsia="宋体"/>
          <w:sz w:val="24"/>
        </w:rPr>
        <w:t>（俄）伊万·安德列耶维奇·&lt;font color=Red&gt;克&lt;/font&gt;雷洛夫著；立宾文化改编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  文学读物注音版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（俄）伊万·安德列耶维奇·&lt;font color=Red&gt;克&lt;/font&gt;雷洛夫著；立宾文化改编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本书出售、求购地址：https://www.jiaokey.com/book/detail/14250665.html</w:t>
      </w:r>
    </w:p>
    <w:p>
      <w:r>
        <w:t>更多相关图书推荐：https://www.jiaokey.com</w:t>
      </w:r>
    </w:p>
    <w:p>
      <w:r>
        <w:t>（俄）伊万·安德列耶维奇·&lt;font color=Red&gt;克&lt;/font&gt;雷洛夫著；立宾文化改编 其他作品：https://www.jiaokey.com/tag/（俄）伊万·安德列耶维奇·&lt;font color=Red&gt;克&lt;/font&gt;雷洛夫著；立宾文化改编.html</w:t>
      </w:r>
    </w:p>
    <w:p>
      <w:r>
        <w:t>南昌:二十一世纪出版社,2017.06 出版图书：https://www.jiaokey.com/tag/南昌:二十一世纪出版社,2017.06.html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