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小青蛙说谢谢</w:t>
      </w:r>
    </w:p>
    <w:p>
      <w:r>
        <w:rPr>
          <w:rFonts w:ascii="宋体" w:hAnsi="宋体" w:eastAsia="宋体"/>
          <w:sz w:val="24"/>
        </w:rPr>
        <w:t>（德）维尔纳·霍尔茨瓦特文；（德）达尼拉·库娄特图；王星译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小青蛙说谢谢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（德）维尔纳·霍尔茨瓦特文；（德）达尼拉·库娄特图；王星译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本书出售、求购地址：https://www.jiaokey.com/book/detail/14250659.html</w:t>
      </w:r>
    </w:p>
    <w:p>
      <w:r>
        <w:t>更多相关图书推荐：https://www.jiaokey.com</w:t>
      </w:r>
    </w:p>
    <w:p>
      <w:r>
        <w:t>（德）维尔纳·霍尔茨瓦特文；（德）达尼拉·库娄特图；王星译 其他作品：https://www.jiaokey.com/tag/（德）维尔纳·霍尔茨瓦特文；（德）达尼拉·库娄特图；王星译.html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关键词搜索：https://www.jiaokey.com/tag/小青蛙说谢谢.html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