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见识丛书  守夜人的钟声  我们时代的危机和出路</w:t>
      </w:r>
    </w:p>
    <w:p>
      <w:r>
        <w:rPr>
          <w:rFonts w:ascii="宋体" w:hAnsi="宋体" w:eastAsia="宋体"/>
          <w:sz w:val="24"/>
        </w:rPr>
        <w:t>（美）丽贝卡·D·科斯塔著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见识丛书  守夜人的钟声  我们时代的危机和出路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（美）丽贝卡·D·科斯塔著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本书出售、求购地址：https://www.jiaokey.com/book/detail/14250653.html</w:t>
      </w:r>
    </w:p>
    <w:p>
      <w:r>
        <w:t>更多相关图书推荐：https://www.jiaokey.com</w:t>
      </w:r>
    </w:p>
    <w:p>
      <w:r>
        <w:t>（美）丽贝卡·D·科斯塔著 其他作品：https://www.jiaokey.com/tag/（美）丽贝卡·D·科斯塔著.html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关键词搜索：https://www.jiaokey.com/tag/见识丛书  守夜人的钟声  我们时代的危机和出路.html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