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孤单的人请抱抱自己  签名本</w:t>
      </w:r>
    </w:p>
    <w:p>
      <w:r>
        <w:rPr>
          <w:rFonts w:ascii="宋体" w:hAnsi="宋体" w:eastAsia="宋体"/>
          <w:sz w:val="24"/>
        </w:rPr>
        <w:t>蔡照编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孤单的人请抱抱自己  签名本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本书出售、求购地址：https://www.jiaokey.com/book/detail/14250641.html</w:t>
      </w:r>
    </w:p>
    <w:p>
      <w:r>
        <w:t>更多相关图书推荐：https://www.jiaokey.com</w:t>
      </w:r>
    </w:p>
    <w:p>
      <w:r>
        <w:t>蔡照编 其他作品：https://www.jiaokey.com/tag/蔡照编.html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关键词搜索：https://www.jiaokey.com/tag/孤单的人请抱抱自己  签名本.html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