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欧比·旺与安纳金</w:t>
      </w:r>
    </w:p>
    <w:p>
      <w:r>
        <w:t>作者：（美）查尔斯·索尔作；（意）马尔科·凯凯托绘</w:t>
      </w:r>
    </w:p>
    <w:p>
      <w:r>
        <w:t>出版社：成都:四川美术出版社,2017.06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星球大战  欧比·旺与安纳金 评论地址：https://www.jiaokey.com/book/detail/14250637.html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