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  1  家有女儿</w:t>
      </w:r>
    </w:p>
    <w:p>
      <w:r>
        <w:t>作者：（法）诺布文图；胡小跃译</w:t>
      </w:r>
    </w:p>
    <w:p>
      <w:r>
        <w:t>出版社：上海:东方出版中心,2017.05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老爸  1  家有女儿 评论地址：https://www.jiaokey.com/book/detail/14250629.html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