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书名：伊甸园世界  1  星之上</w:t>
      </w:r>
    </w:p>
    <w:p>
      <w:r>
        <w:t>作者：（法）墨比斯编绘；叶蔚林译</w:t>
      </w:r>
    </w:p>
    <w:p>
      <w:r>
        <w:t>出版社：北京联合出版公司,2017.08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伊甸园世界  1  星之上 评论地址：https://www.jiaokey.com/book/detail/14250628.html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