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人生从此没遗憾！  30条锦囊妙计收获幸福人生</w:t>
      </w:r>
    </w:p>
    <w:p>
      <w:r>
        <w:rPr>
          <w:rFonts w:ascii="宋体" w:hAnsi="宋体" w:eastAsia="宋体"/>
          <w:sz w:val="24"/>
        </w:rPr>
        <w:t>Marc Muchnick著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人生从此没遗憾！  30条锦囊妙计收获幸福人生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Muchnick著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本书出售、求购地址：https://www.jiaokey.com/book/detail/14250624.html</w:t>
      </w:r>
    </w:p>
    <w:p>
      <w:r>
        <w:t>更多相关图书推荐：https://www.jiaokey.com</w:t>
      </w:r>
    </w:p>
    <w:p>
      <w:r>
        <w:t>Marc Muchnick著 其他作品：https://www.jiaokey.com/tag/Marc Muchnick著.html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关键词搜索：https://www.jiaokey.com/tag/人生从此没遗憾！  30条锦囊妙计收获幸福人生.html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