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闪电麦坤遭遇强敌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闪电麦坤遭遇强敌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本书出售、求购地址：https://www.jiaokey.com/book/detail/14250622.html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闪电麦坤遭遇强敌.html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