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迪士尼经典拼读故事书  闪电麦坤的新搭档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迪士尼经典拼读故事书  闪电麦坤的新搭档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本书出售、求购地址：https://www.jiaokey.com/book/detail/14250621.html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关键词搜索：https://www.jiaokey.com/tag/迪士尼经典拼读故事书  闪电麦坤的新搭档.html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