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自然笔记  2  一篮猫故事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自然笔记  2  一篮猫故事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本书出售、求购地址：https://www.jiaokey.com/book/detail/14250603.html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关键词搜索：https://www.jiaokey.com/tag/自然笔记  2  一篮猫故事.html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