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书名：神话传说中的异界奇闻</w:t>
      </w:r>
    </w:p>
    <w:p>
      <w:r>
        <w:t>作者：枣仙儿著；金艺晟绘</w:t>
      </w:r>
    </w:p>
    <w:p>
      <w:r>
        <w:t>出版社：北京联合出版公司,2017.05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神话传说中的异界奇闻 评论地址：https://www.jiaokey.com/book/detail/14250600.html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