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神话传说中的仙灵野祟</w:t>
      </w:r>
    </w:p>
    <w:p>
      <w:r>
        <w:rPr>
          <w:rFonts w:ascii="宋体" w:hAnsi="宋体" w:eastAsia="宋体"/>
          <w:sz w:val="24"/>
        </w:rPr>
        <w:t>枣仙儿著；金艺晟绘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神话传说中的仙灵野祟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枣仙儿著；金艺晟绘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本书出售、求购地址：https://www.jiaokey.com/book/detail/14250599.html</w:t>
      </w:r>
    </w:p>
    <w:p>
      <w:r>
        <w:t>更多相关图书推荐：https://www.jiaokey.com</w:t>
      </w:r>
    </w:p>
    <w:p>
      <w:r>
        <w:t>枣仙儿著；金艺晟绘 其他作品：https://www.jiaokey.com/tag/枣仙儿著；金艺晟绘.html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关键词搜索：https://www.jiaokey.com/tag/神话传说中的仙灵野祟.html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