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人生的智慧  如何才能幸福度过一生  叔本华修心课</w:t>
      </w:r>
    </w:p>
    <w:p>
      <w:r>
        <w:rPr>
          <w:rFonts w:ascii="宋体" w:hAnsi="宋体" w:eastAsia="宋体"/>
          <w:sz w:val="24"/>
        </w:rPr>
        <w:t>（德）叔本华著；木云，林求是译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人生的智慧  如何才能幸福度过一生  叔本华修心课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（德）叔本华著；木云，林求是译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本书出售、求购地址：https://www.jiaokey.com/book/detail/14250594.html</w:t>
      </w:r>
    </w:p>
    <w:p>
      <w:r>
        <w:t>更多相关图书推荐：https://www.jiaokey.com</w:t>
      </w:r>
    </w:p>
    <w:p>
      <w:r>
        <w:t>（德）叔本华著；木云，林求是译 其他作品：https://www.jiaokey.com/tag/（德）叔本华著；木云，林求是译.html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关键词搜索：https://www.jiaokey.com/tag/人生的智慧  如何才能幸福度过一生  叔本华修心课.html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