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书名：简单收纳  创造有序居家环境的365个贴士</w:t>
      </w:r>
    </w:p>
    <w:p>
      <w:r>
        <w:t>作者：（美）玛瑞琳·伯恩著；张文思，蒋纯龙，郝培杰译</w:t>
      </w:r>
    </w:p>
    <w:p>
      <w:r>
        <w:t>出版社：济南:山东画报出版社,2017.06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简单收纳  创造有序居家环境的365个贴士 评论地址：https://www.jiaokey.com/book/detail/14250574.html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