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天生孤单的男孩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天生孤单的男孩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天生孤单的男孩.html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