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辫子姐姐星座心语  遇见王子同桌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辫子姐姐星座心语  遇见王子同桌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本书出售、求购地址：https://www.jiaokey.com/book/detail/14250566.html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关键词搜索：https://www.jiaokey.com/tag/辫子姐姐星座心语  遇见王子同桌.html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