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我最想要的美梦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我最想要的美梦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本书出售、求购地址：https://www.jiaokey.com/book/detail/14250565.html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我最想要的美梦.html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