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小尾巴要长大  小凤凰弗莱尔</w:t>
      </w:r>
    </w:p>
    <w:p>
      <w:r>
        <w:rPr>
          <w:rFonts w:ascii="宋体" w:hAnsi="宋体" w:eastAsia="宋体"/>
          <w:sz w:val="24"/>
        </w:rPr>
        <w:t>原著：卡莉·乔治编绘：吉纳维芙·科特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小尾巴要长大  小凤凰弗莱尔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原著：卡莉·乔治编绘：吉纳维芙·科特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本书出售、求购地址：https://www.jiaokey.com/book/detail/14250553.html</w:t>
      </w:r>
    </w:p>
    <w:p>
      <w:r>
        <w:t>更多相关图书推荐：https://www.jiaokey.com</w:t>
      </w:r>
    </w:p>
    <w:p>
      <w:r>
        <w:t>原著：卡莉·乔治编绘：吉纳维芙·科特 其他作品：https://www.jiaokey.com/tag/原著：卡莉·乔治编绘：吉纳维芙·科特.html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关键词搜索：https://www.jiaokey.com/tag/小尾巴要长大  小凤凰弗莱尔.html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