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书名：小公主苏菲亚励志成长绘本花园  丢失的魔法项链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小公主苏菲亚励志成长绘本花园  丢失的魔法项链 评论地址：https://www.jiaokey.com/book/detail/14250543.html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