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书名：小公主苏菲亚励志成长绘本花园  特殊的小客人</w:t>
      </w:r>
    </w:p>
    <w:p>
      <w:r>
        <w:t>作者：童趣出版有限公司著</w:t>
      </w:r>
    </w:p>
    <w:p>
      <w:r>
        <w:t>出版社：北京：人民邮电出版社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小公主苏菲亚励志成长绘本花园  特殊的小客人 评论地址：https://www.jiaokey.com/book/detail/14250542.html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