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书名：同桌冤家·写真本  辣椒嘴大战唐老鸭</w:t>
      </w:r>
    </w:p>
    <w:p>
      <w:r>
        <w:t>作者：伍美珍主编</w:t>
      </w:r>
    </w:p>
    <w:p>
      <w:r>
        <w:t>出版社：杭州：浙江少年儿童出版社</w:t>
      </w:r>
    </w:p>
    <w:p>
      <w:r>
        <w:t>出版日期：2017.06</w:t>
      </w:r>
    </w:p>
    <w:p>
      <w:r>
        <w:t>总页数：183</w:t>
      </w:r>
    </w:p>
    <w:p>
      <w:r>
        <w:t>更多请访问教客网: www.jiaokey.com</w:t>
      </w:r>
    </w:p>
    <w:p>
      <w:r>
        <w:t>同桌冤家·写真本  辣椒嘴大战唐老鸭 评论地址：https://www.jiaokey.com/book/detail/14250521.html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