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梦幻小公主  11  海之神族卷  彩虹岛大冒险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梦幻小公主  11  海之神族卷  彩虹岛大冒险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本书出售、求购地址：https://www.jiaokey.com/book/detail/14250520.html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关键词搜索：https://www.jiaokey.com/tag/梦幻小公主  11  海之神族卷  彩虹岛大冒险.html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