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10  冰之畅想曲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梦幻小公主  海之神族卷  10  冰之畅想曲 评论地址：https://www.jiaokey.com/book/detail/14250519.html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