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书名：中华传统美德故事  忠孝廉耻勇  AR版</w:t>
      </w:r>
    </w:p>
    <w:p>
      <w:r>
        <w:t>作者：陆嘉宁，丁纾寒，颜萌编写；来达，麦广荣，丁伟等插画</w:t>
      </w:r>
    </w:p>
    <w:p>
      <w:r>
        <w:t>出版社：杭州:浙江少年儿童出版社,2017.07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中华传统美德故事  忠孝廉耻勇  AR版 评论地址：https://www.jiaokey.com/book/detail/14250513.html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