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书名：红气球上的心愿  明星班长左拉拉</w:t>
      </w:r>
    </w:p>
    <w:p>
      <w:r>
        <w:t>作者：许诺晨著</w:t>
      </w:r>
    </w:p>
    <w:p>
      <w:r>
        <w:t>出版社：合肥:安徽少年儿童出版社,2017.04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红气球上的心愿  明星班长左拉拉 评论地址：https://www.jiaokey.com/book/detail/14250506.html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