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故宫里的大怪兽  景仁宫的怪事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故宫里的大怪兽  景仁宫的怪事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本书出售、求购地址：https://www.jiaokey.com/book/detail/14250501.html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关键词搜索：https://www.jiaokey.com/tag/故宫里的大怪兽  景仁宫的怪事.html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